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 xml:space="preserve">ПОСТАНОВЛЕНИЕ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center"/>
        <w:rPr>
          <w:sz w:val="20"/>
          <w:szCs w:val="20"/>
        </w:rPr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г.</w:t>
      </w:r>
      <w:r>
        <w:rPr>
          <w:rFonts w:ascii="Times New Roman" w:eastAsia="Times New Roman" w:hAnsi="Times New Roman" w:cs="Times New Roman"/>
        </w:rPr>
        <w:t>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2 марта</w:t>
      </w:r>
      <w:r>
        <w:rPr>
          <w:rFonts w:ascii="Times New Roman" w:eastAsia="Times New Roman" w:hAnsi="Times New Roman" w:cs="Times New Roman"/>
        </w:rPr>
        <w:t xml:space="preserve"> 2026 </w:t>
      </w:r>
      <w:r>
        <w:rPr>
          <w:rFonts w:ascii="Times New Roman" w:eastAsia="Times New Roman" w:hAnsi="Times New Roman" w:cs="Times New Roman"/>
        </w:rPr>
        <w:t>года</w:t>
      </w:r>
    </w:p>
    <w:p>
      <w:pPr>
        <w:spacing w:before="0" w:after="0"/>
        <w:jc w:val="both"/>
        <w:rPr>
          <w:sz w:val="20"/>
          <w:szCs w:val="20"/>
        </w:rPr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Ми</w:t>
      </w:r>
      <w:r>
        <w:rPr>
          <w:rFonts w:ascii="Times New Roman" w:eastAsia="Times New Roman" w:hAnsi="Times New Roman" w:cs="Times New Roman"/>
        </w:rPr>
        <w:t xml:space="preserve">ровой судья судебного </w:t>
      </w:r>
      <w:r>
        <w:rPr>
          <w:rFonts w:ascii="Times New Roman" w:eastAsia="Times New Roman" w:hAnsi="Times New Roman" w:cs="Times New Roman"/>
        </w:rPr>
        <w:t>участка №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Ханты-Мансийского судебного района</w:t>
      </w:r>
      <w:r>
        <w:rPr>
          <w:rFonts w:ascii="Times New Roman" w:eastAsia="Times New Roman" w:hAnsi="Times New Roman" w:cs="Times New Roman"/>
        </w:rPr>
        <w:t xml:space="preserve"> ХМАО-Югры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Худяков Андрей Викторович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в помещении мирового судьи судебного участка №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Ханты-Мансийского судебного района дело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№5-152-2801/2026</w:t>
      </w:r>
      <w:r>
        <w:rPr>
          <w:rFonts w:ascii="Times New Roman" w:eastAsia="Times New Roman" w:hAnsi="Times New Roman" w:cs="Times New Roman"/>
        </w:rPr>
        <w:t xml:space="preserve">, возбужденное по ч.2 ст.12.7 КоАП РФ в отношении </w:t>
      </w:r>
      <w:r>
        <w:rPr>
          <w:rFonts w:ascii="Times New Roman" w:eastAsia="Times New Roman" w:hAnsi="Times New Roman" w:cs="Times New Roman"/>
          <w:b/>
          <w:bCs/>
          <w:i/>
          <w:iCs/>
        </w:rPr>
        <w:t>Андрейцевой</w:t>
      </w:r>
      <w:r>
        <w:rPr>
          <w:rFonts w:ascii="Times New Roman" w:eastAsia="Times New Roman" w:hAnsi="Times New Roman" w:cs="Times New Roman"/>
          <w:b/>
          <w:bCs/>
          <w:i/>
          <w:iCs/>
        </w:rPr>
        <w:t xml:space="preserve"> Юлии Сергеевны</w:t>
      </w:r>
      <w:r>
        <w:rPr>
          <w:rFonts w:ascii="Times New Roman" w:eastAsia="Times New Roman" w:hAnsi="Times New Roman" w:cs="Times New Roman"/>
          <w:b/>
          <w:bCs/>
          <w:i/>
          <w:iCs/>
        </w:rPr>
        <w:t xml:space="preserve">, </w:t>
      </w:r>
      <w:r>
        <w:rPr>
          <w:rStyle w:val="cat-UserDefinedgrp-32rplc-7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firstLine="72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 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УСТАНОВИЛ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  <w:rPr>
          <w:sz w:val="20"/>
          <w:szCs w:val="20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</w:rPr>
        <w:t>Андрейцева</w:t>
      </w:r>
      <w:r>
        <w:rPr>
          <w:rFonts w:ascii="Times New Roman" w:eastAsia="Times New Roman" w:hAnsi="Times New Roman" w:cs="Times New Roman"/>
        </w:rPr>
        <w:t xml:space="preserve"> Ю.С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</w:rPr>
        <w:t>.02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00</w:t>
      </w:r>
      <w:r>
        <w:rPr>
          <w:rFonts w:ascii="Times New Roman" w:eastAsia="Times New Roman" w:hAnsi="Times New Roman" w:cs="Times New Roman"/>
        </w:rPr>
        <w:t xml:space="preserve"> час. </w:t>
      </w:r>
      <w:r>
        <w:rPr>
          <w:rFonts w:ascii="Times New Roman" w:eastAsia="Times New Roman" w:hAnsi="Times New Roman" w:cs="Times New Roman"/>
        </w:rPr>
        <w:t>02 мин.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районе</w:t>
      </w:r>
      <w:r>
        <w:rPr>
          <w:rFonts w:ascii="Times New Roman" w:eastAsia="Times New Roman" w:hAnsi="Times New Roman" w:cs="Times New Roman"/>
        </w:rPr>
        <w:t xml:space="preserve"> дома 150</w:t>
      </w:r>
      <w:r>
        <w:rPr>
          <w:rFonts w:ascii="Times New Roman" w:eastAsia="Times New Roman" w:hAnsi="Times New Roman" w:cs="Times New Roman"/>
        </w:rPr>
        <w:t xml:space="preserve"> по ул. </w:t>
      </w:r>
      <w:r>
        <w:rPr>
          <w:rFonts w:ascii="Times New Roman" w:eastAsia="Times New Roman" w:hAnsi="Times New Roman" w:cs="Times New Roman"/>
        </w:rPr>
        <w:t>Гагарина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г.Ханты-Мансийске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управлял </w:t>
      </w:r>
      <w:r>
        <w:rPr>
          <w:rFonts w:ascii="Times New Roman" w:eastAsia="Times New Roman" w:hAnsi="Times New Roman" w:cs="Times New Roman"/>
        </w:rPr>
        <w:t xml:space="preserve">автомобилем </w:t>
      </w:r>
      <w:r>
        <w:rPr>
          <w:rStyle w:val="cat-UserDefinedgrp-33rplc-22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г/н</w:t>
      </w:r>
      <w:r>
        <w:rPr>
          <w:rFonts w:ascii="Times New Roman" w:eastAsia="Times New Roman" w:hAnsi="Times New Roman" w:cs="Times New Roman"/>
        </w:rPr>
        <w:t xml:space="preserve"> Е </w:t>
      </w:r>
      <w:r>
        <w:rPr>
          <w:rStyle w:val="cat-UserDefinedgrp-34rplc-2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86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будучи лишенной</w:t>
      </w:r>
      <w:r>
        <w:rPr>
          <w:rFonts w:ascii="Times New Roman" w:eastAsia="Times New Roman" w:hAnsi="Times New Roman" w:cs="Times New Roman"/>
        </w:rPr>
        <w:t xml:space="preserve"> права управления транспортными средствами на основании </w:t>
      </w:r>
      <w:r>
        <w:rPr>
          <w:rFonts w:ascii="Times New Roman" w:eastAsia="Times New Roman" w:hAnsi="Times New Roman" w:cs="Times New Roman"/>
        </w:rPr>
        <w:t xml:space="preserve">постановления мирового судьи судебного участка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Ханты-Мансийского судебного района ХМАО-Югры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21.02.2025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.03.2025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</w:rPr>
        <w:t>чем нарушил п.2.1.</w:t>
      </w:r>
      <w:r>
        <w:rPr>
          <w:rFonts w:ascii="Times New Roman" w:eastAsia="Times New Roman" w:hAnsi="Times New Roman" w:cs="Times New Roman"/>
        </w:rPr>
        <w:t>1 ПДД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Fonts w:ascii="Times New Roman" w:eastAsia="Times New Roman" w:hAnsi="Times New Roman" w:cs="Times New Roman"/>
        </w:rPr>
        <w:t>Андрейцева</w:t>
      </w:r>
      <w:r>
        <w:rPr>
          <w:rFonts w:ascii="Times New Roman" w:eastAsia="Times New Roman" w:hAnsi="Times New Roman" w:cs="Times New Roman"/>
        </w:rPr>
        <w:t xml:space="preserve"> Ю.С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правом на защиту не воспользовал</w:t>
      </w:r>
      <w:r>
        <w:rPr>
          <w:rFonts w:ascii="Times New Roman" w:eastAsia="Times New Roman" w:hAnsi="Times New Roman" w:cs="Times New Roman"/>
        </w:rPr>
        <w:t>ась</w:t>
      </w:r>
      <w:r>
        <w:rPr>
          <w:rFonts w:ascii="Times New Roman" w:eastAsia="Times New Roman" w:hAnsi="Times New Roman" w:cs="Times New Roman"/>
        </w:rPr>
        <w:t>, вину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совершении правонарушения признал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, указав, </w:t>
      </w:r>
      <w:r>
        <w:rPr>
          <w:rFonts w:ascii="Times New Roman" w:eastAsia="Times New Roman" w:hAnsi="Times New Roman" w:cs="Times New Roman"/>
        </w:rPr>
        <w:t xml:space="preserve">что </w:t>
      </w:r>
      <w:r>
        <w:rPr>
          <w:rFonts w:ascii="Times New Roman" w:eastAsia="Times New Roman" w:hAnsi="Times New Roman" w:cs="Times New Roman"/>
        </w:rPr>
        <w:t>он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управлял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автомобилем </w:t>
      </w:r>
      <w:r>
        <w:rPr>
          <w:rStyle w:val="cat-UserDefinedgrp-33rplc-3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 был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остановлен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сотрудниками ГИБДД</w:t>
      </w:r>
      <w:r>
        <w:rPr>
          <w:rFonts w:ascii="Times New Roman" w:eastAsia="Times New Roman" w:hAnsi="Times New Roman" w:cs="Times New Roman"/>
        </w:rPr>
        <w:t xml:space="preserve"> на </w:t>
      </w:r>
      <w:r>
        <w:rPr>
          <w:rFonts w:ascii="Times New Roman" w:eastAsia="Times New Roman" w:hAnsi="Times New Roman" w:cs="Times New Roman"/>
        </w:rPr>
        <w:t>ул.</w:t>
      </w:r>
      <w:r>
        <w:rPr>
          <w:rFonts w:ascii="Times New Roman" w:eastAsia="Times New Roman" w:hAnsi="Times New Roman" w:cs="Times New Roman"/>
        </w:rPr>
        <w:t>Гагарина</w:t>
      </w:r>
      <w:r>
        <w:rPr>
          <w:rFonts w:ascii="Times New Roman" w:eastAsia="Times New Roman" w:hAnsi="Times New Roman" w:cs="Times New Roman"/>
        </w:rPr>
        <w:t>. О лишении права управления транспортным средством он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знал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Малолетних детей не имеет.</w:t>
      </w:r>
      <w:r>
        <w:rPr>
          <w:rFonts w:ascii="Times New Roman" w:eastAsia="Times New Roman" w:hAnsi="Times New Roman" w:cs="Times New Roman"/>
        </w:rPr>
        <w:t xml:space="preserve"> В состоянии беременности не находится. Инвалидом и военнослужащим не является.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Заслушав </w:t>
      </w:r>
      <w:r>
        <w:rPr>
          <w:rFonts w:ascii="Times New Roman" w:eastAsia="Times New Roman" w:hAnsi="Times New Roman" w:cs="Times New Roman"/>
        </w:rPr>
        <w:t>Андрейцеву</w:t>
      </w:r>
      <w:r>
        <w:rPr>
          <w:rFonts w:ascii="Times New Roman" w:eastAsia="Times New Roman" w:hAnsi="Times New Roman" w:cs="Times New Roman"/>
        </w:rPr>
        <w:t xml:space="preserve"> Ю.С.</w:t>
      </w:r>
      <w:r>
        <w:rPr>
          <w:rFonts w:ascii="Times New Roman" w:eastAsia="Times New Roman" w:hAnsi="Times New Roman" w:cs="Times New Roman"/>
        </w:rPr>
        <w:t>, изучив письменные материалы дела, ми</w:t>
      </w:r>
      <w:r>
        <w:rPr>
          <w:rFonts w:ascii="Times New Roman" w:eastAsia="Times New Roman" w:hAnsi="Times New Roman" w:cs="Times New Roman"/>
        </w:rPr>
        <w:t>ровой судья пришел к следующему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Вина </w:t>
      </w:r>
      <w:r>
        <w:rPr>
          <w:rFonts w:ascii="Times New Roman" w:eastAsia="Times New Roman" w:hAnsi="Times New Roman" w:cs="Times New Roman"/>
        </w:rPr>
        <w:t>Андрейцевой</w:t>
      </w:r>
      <w:r>
        <w:rPr>
          <w:rFonts w:ascii="Times New Roman" w:eastAsia="Times New Roman" w:hAnsi="Times New Roman" w:cs="Times New Roman"/>
        </w:rPr>
        <w:t xml:space="preserve"> Ю.С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совершении вышеуказанных действий подтверждается исследованными судом: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протоколом об административном правонарушении серии от </w:t>
      </w:r>
      <w:r>
        <w:rPr>
          <w:rFonts w:ascii="Times New Roman" w:eastAsia="Times New Roman" w:hAnsi="Times New Roman" w:cs="Times New Roman"/>
          <w:sz w:val="26"/>
          <w:szCs w:val="26"/>
        </w:rPr>
        <w:t>27</w:t>
      </w:r>
      <w:r>
        <w:rPr>
          <w:rFonts w:ascii="Times New Roman" w:eastAsia="Times New Roman" w:hAnsi="Times New Roman" w:cs="Times New Roman"/>
          <w:sz w:val="26"/>
          <w:szCs w:val="26"/>
        </w:rPr>
        <w:t>.02.2026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которого </w:t>
      </w:r>
      <w:r>
        <w:rPr>
          <w:rFonts w:ascii="Times New Roman" w:eastAsia="Times New Roman" w:hAnsi="Times New Roman" w:cs="Times New Roman"/>
        </w:rPr>
        <w:t>Андрейцева</w:t>
      </w:r>
      <w:r>
        <w:rPr>
          <w:rFonts w:ascii="Times New Roman" w:eastAsia="Times New Roman" w:hAnsi="Times New Roman" w:cs="Times New Roman"/>
        </w:rPr>
        <w:t xml:space="preserve"> Ю.С.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</w:rPr>
        <w:t>22.02.2026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00</w:t>
      </w:r>
      <w:r>
        <w:rPr>
          <w:rFonts w:ascii="Times New Roman" w:eastAsia="Times New Roman" w:hAnsi="Times New Roman" w:cs="Times New Roman"/>
        </w:rPr>
        <w:t xml:space="preserve"> час. </w:t>
      </w:r>
      <w:r>
        <w:rPr>
          <w:rFonts w:ascii="Times New Roman" w:eastAsia="Times New Roman" w:hAnsi="Times New Roman" w:cs="Times New Roman"/>
        </w:rPr>
        <w:t>02 мин.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районе</w:t>
      </w:r>
      <w:r>
        <w:rPr>
          <w:rFonts w:ascii="Times New Roman" w:eastAsia="Times New Roman" w:hAnsi="Times New Roman" w:cs="Times New Roman"/>
        </w:rPr>
        <w:t xml:space="preserve"> дома 150 по ул. Гагарина в </w:t>
      </w:r>
      <w:r>
        <w:rPr>
          <w:rFonts w:ascii="Times New Roman" w:eastAsia="Times New Roman" w:hAnsi="Times New Roman" w:cs="Times New Roman"/>
        </w:rPr>
        <w:t>г.Ханты-Мансийске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управлял </w:t>
      </w:r>
      <w:r>
        <w:rPr>
          <w:rFonts w:ascii="Times New Roman" w:eastAsia="Times New Roman" w:hAnsi="Times New Roman" w:cs="Times New Roman"/>
        </w:rPr>
        <w:t xml:space="preserve">автомобилем </w:t>
      </w:r>
      <w:r>
        <w:rPr>
          <w:rStyle w:val="cat-UserDefinedgrp-33rplc-4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г/н Е </w:t>
      </w:r>
      <w:r>
        <w:rPr>
          <w:rStyle w:val="cat-UserDefinedgrp-34rplc-43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186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будучи лишенной</w:t>
      </w:r>
      <w:r>
        <w:rPr>
          <w:rFonts w:ascii="Times New Roman" w:eastAsia="Times New Roman" w:hAnsi="Times New Roman" w:cs="Times New Roman"/>
        </w:rPr>
        <w:t xml:space="preserve"> права управления транспортными средствами на основании </w:t>
      </w:r>
      <w:r>
        <w:rPr>
          <w:rFonts w:ascii="Times New Roman" w:eastAsia="Times New Roman" w:hAnsi="Times New Roman" w:cs="Times New Roman"/>
        </w:rPr>
        <w:t>постановления мирового судьи судебного участка №2</w:t>
      </w:r>
      <w:r>
        <w:rPr>
          <w:rFonts w:ascii="Times New Roman" w:eastAsia="Times New Roman" w:hAnsi="Times New Roman" w:cs="Times New Roman"/>
        </w:rPr>
        <w:t xml:space="preserve"> Ханты-Мансийского судебного района ХМАО-Югры </w:t>
      </w:r>
      <w:r>
        <w:rPr>
          <w:rFonts w:ascii="Times New Roman" w:eastAsia="Times New Roman" w:hAnsi="Times New Roman" w:cs="Times New Roman"/>
        </w:rPr>
        <w:t xml:space="preserve">от 21.02.2025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>вступило в законную силу 0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.03.2025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</w:rPr>
        <w:t>чем нарушил п.2.1.</w:t>
      </w:r>
      <w:r>
        <w:rPr>
          <w:rFonts w:ascii="Times New Roman" w:eastAsia="Times New Roman" w:hAnsi="Times New Roman" w:cs="Times New Roman"/>
        </w:rPr>
        <w:t>1 ПДД РФ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объяснением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Андрейцевой</w:t>
      </w:r>
      <w:r>
        <w:rPr>
          <w:rFonts w:ascii="Times New Roman" w:eastAsia="Times New Roman" w:hAnsi="Times New Roman" w:cs="Times New Roman"/>
        </w:rPr>
        <w:t xml:space="preserve"> Ю.С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, данным</w:t>
      </w:r>
      <w:r>
        <w:rPr>
          <w:rFonts w:ascii="Times New Roman" w:eastAsia="Times New Roman" w:hAnsi="Times New Roman" w:cs="Times New Roman"/>
        </w:rPr>
        <w:t xml:space="preserve"> при составлении протокола об административном правонарушении, в которых он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не отр</w:t>
      </w:r>
      <w:r>
        <w:rPr>
          <w:rFonts w:ascii="Times New Roman" w:eastAsia="Times New Roman" w:hAnsi="Times New Roman" w:cs="Times New Roman"/>
        </w:rPr>
        <w:t>ицал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факт управления автомобилем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протокол</w:t>
      </w:r>
      <w:r>
        <w:rPr>
          <w:rFonts w:ascii="Times New Roman" w:eastAsia="Times New Roman" w:hAnsi="Times New Roman" w:cs="Times New Roman"/>
        </w:rPr>
        <w:t>ом</w:t>
      </w:r>
      <w:r>
        <w:rPr>
          <w:rFonts w:ascii="Times New Roman" w:eastAsia="Times New Roman" w:hAnsi="Times New Roman" w:cs="Times New Roman"/>
        </w:rPr>
        <w:t xml:space="preserve"> об отстранении от управления транспортным средством от </w:t>
      </w:r>
      <w:r>
        <w:rPr>
          <w:rFonts w:ascii="Times New Roman" w:eastAsia="Times New Roman" w:hAnsi="Times New Roman" w:cs="Times New Roman"/>
        </w:rPr>
        <w:t>27</w:t>
      </w:r>
      <w:r>
        <w:rPr>
          <w:rFonts w:ascii="Times New Roman" w:eastAsia="Times New Roman" w:hAnsi="Times New Roman" w:cs="Times New Roman"/>
        </w:rPr>
        <w:t>.02.2026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рапорт</w:t>
      </w:r>
      <w:r>
        <w:rPr>
          <w:rFonts w:ascii="Times New Roman" w:eastAsia="Times New Roman" w:hAnsi="Times New Roman" w:cs="Times New Roman"/>
        </w:rPr>
        <w:t>ами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сотрудник</w:t>
      </w:r>
      <w:r>
        <w:rPr>
          <w:rFonts w:ascii="Times New Roman" w:eastAsia="Times New Roman" w:hAnsi="Times New Roman" w:cs="Times New Roman"/>
        </w:rPr>
        <w:t xml:space="preserve">ов </w:t>
      </w:r>
      <w:r>
        <w:rPr>
          <w:rFonts w:ascii="Times New Roman" w:eastAsia="Times New Roman" w:hAnsi="Times New Roman" w:cs="Times New Roman"/>
        </w:rPr>
        <w:t xml:space="preserve">ДПС 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ГИБДД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карточкой операции с водительским удостоверением;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карточкой учета транспортного средства;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 протоколом задержания транспортного средства от </w:t>
      </w:r>
      <w:r>
        <w:rPr>
          <w:rFonts w:ascii="Times New Roman" w:eastAsia="Times New Roman" w:hAnsi="Times New Roman" w:cs="Times New Roman"/>
        </w:rPr>
        <w:t>27</w:t>
      </w:r>
      <w:r>
        <w:rPr>
          <w:rFonts w:ascii="Times New Roman" w:eastAsia="Times New Roman" w:hAnsi="Times New Roman" w:cs="Times New Roman"/>
        </w:rPr>
        <w:t>.02.2026</w:t>
      </w:r>
      <w:r>
        <w:rPr>
          <w:rFonts w:ascii="Times New Roman" w:eastAsia="Times New Roman" w:hAnsi="Times New Roman" w:cs="Times New Roman"/>
        </w:rPr>
        <w:t xml:space="preserve"> г.;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-копией </w:t>
      </w:r>
      <w:r>
        <w:rPr>
          <w:rFonts w:ascii="Times New Roman" w:eastAsia="Times New Roman" w:hAnsi="Times New Roman" w:cs="Times New Roman"/>
        </w:rPr>
        <w:t xml:space="preserve">постановления о назначении административного наказания </w:t>
      </w:r>
      <w:r>
        <w:rPr>
          <w:rFonts w:ascii="Times New Roman" w:eastAsia="Times New Roman" w:hAnsi="Times New Roman" w:cs="Times New Roman"/>
        </w:rPr>
        <w:t>мирового судьи судебн</w:t>
      </w:r>
      <w:r>
        <w:rPr>
          <w:rFonts w:ascii="Times New Roman" w:eastAsia="Times New Roman" w:hAnsi="Times New Roman" w:cs="Times New Roman"/>
        </w:rPr>
        <w:t>ого участка №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Ханты-Мансийского судебного района ХМАО-Югры от </w:t>
      </w:r>
      <w:r>
        <w:rPr>
          <w:rFonts w:ascii="Times New Roman" w:eastAsia="Times New Roman" w:hAnsi="Times New Roman" w:cs="Times New Roman"/>
        </w:rPr>
        <w:t>21.02.2025</w:t>
      </w:r>
      <w:r>
        <w:rPr>
          <w:rFonts w:ascii="Times New Roman" w:eastAsia="Times New Roman" w:hAnsi="Times New Roman" w:cs="Times New Roman"/>
        </w:rPr>
        <w:t xml:space="preserve"> (вступило в законную силу </w:t>
      </w:r>
      <w:r>
        <w:rPr>
          <w:rFonts w:ascii="Times New Roman" w:eastAsia="Times New Roman" w:hAnsi="Times New Roman" w:cs="Times New Roman"/>
        </w:rPr>
        <w:t>01.03.2025</w:t>
      </w:r>
      <w:r>
        <w:rPr>
          <w:rFonts w:ascii="Times New Roman" w:eastAsia="Times New Roman" w:hAnsi="Times New Roman" w:cs="Times New Roman"/>
        </w:rPr>
        <w:t xml:space="preserve"> г.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, которым </w:t>
      </w:r>
      <w:r>
        <w:rPr>
          <w:rFonts w:ascii="Times New Roman" w:eastAsia="Times New Roman" w:hAnsi="Times New Roman" w:cs="Times New Roman"/>
        </w:rPr>
        <w:t>Андрейцевой</w:t>
      </w:r>
      <w:r>
        <w:rPr>
          <w:rFonts w:ascii="Times New Roman" w:eastAsia="Times New Roman" w:hAnsi="Times New Roman" w:cs="Times New Roman"/>
        </w:rPr>
        <w:t xml:space="preserve"> Ю.С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 ч.1 ст.12.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 xml:space="preserve"> КоАП РФ </w:t>
      </w:r>
      <w:r>
        <w:rPr>
          <w:rFonts w:ascii="Times New Roman" w:eastAsia="Times New Roman" w:hAnsi="Times New Roman" w:cs="Times New Roman"/>
        </w:rPr>
        <w:t xml:space="preserve">назначено наказание в виде лишения права управления транспортными средствами сроком на </w:t>
      </w:r>
      <w:r>
        <w:rPr>
          <w:rFonts w:ascii="Times New Roman" w:eastAsia="Times New Roman" w:hAnsi="Times New Roman" w:cs="Times New Roman"/>
        </w:rPr>
        <w:t xml:space="preserve">1 год 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 xml:space="preserve"> месяцев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реестром </w:t>
      </w:r>
      <w:r>
        <w:rPr>
          <w:rFonts w:ascii="Times New Roman" w:eastAsia="Times New Roman" w:hAnsi="Times New Roman" w:cs="Times New Roman"/>
        </w:rPr>
        <w:t>право</w:t>
      </w:r>
      <w:r>
        <w:rPr>
          <w:rFonts w:ascii="Times New Roman" w:eastAsia="Times New Roman" w:hAnsi="Times New Roman" w:cs="Times New Roman"/>
        </w:rPr>
        <w:t xml:space="preserve">нарушений </w:t>
      </w:r>
      <w:r>
        <w:rPr>
          <w:rFonts w:ascii="Times New Roman" w:eastAsia="Times New Roman" w:hAnsi="Times New Roman" w:cs="Times New Roman"/>
        </w:rPr>
        <w:t>Андрейцевой</w:t>
      </w:r>
      <w:r>
        <w:rPr>
          <w:rFonts w:ascii="Times New Roman" w:eastAsia="Times New Roman" w:hAnsi="Times New Roman" w:cs="Times New Roman"/>
        </w:rPr>
        <w:t xml:space="preserve"> Ю.С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справкой</w:t>
      </w:r>
      <w:r>
        <w:rPr>
          <w:rFonts w:ascii="Times New Roman" w:eastAsia="Times New Roman" w:hAnsi="Times New Roman" w:cs="Times New Roman"/>
        </w:rPr>
        <w:t xml:space="preserve"> начальника ГИБДД о выданном водительском удостоверении и о привлечении к административной ответственности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-видеозаписью, на диске, на которой отображено управление </w:t>
      </w:r>
      <w:r>
        <w:rPr>
          <w:rFonts w:ascii="Times New Roman" w:eastAsia="Times New Roman" w:hAnsi="Times New Roman" w:cs="Times New Roman"/>
        </w:rPr>
        <w:t>Андрейцевой</w:t>
      </w:r>
      <w:r>
        <w:rPr>
          <w:rFonts w:ascii="Times New Roman" w:eastAsia="Times New Roman" w:hAnsi="Times New Roman" w:cs="Times New Roman"/>
        </w:rPr>
        <w:t xml:space="preserve"> Ю.С. автомобилем и отстранение ее от управления транспортам средством.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вина </w:t>
      </w:r>
      <w:r>
        <w:rPr>
          <w:rFonts w:ascii="Times New Roman" w:eastAsia="Times New Roman" w:hAnsi="Times New Roman" w:cs="Times New Roman"/>
        </w:rPr>
        <w:t>Андрейцевой</w:t>
      </w:r>
      <w:r>
        <w:rPr>
          <w:rFonts w:ascii="Times New Roman" w:eastAsia="Times New Roman" w:hAnsi="Times New Roman" w:cs="Times New Roman"/>
        </w:rPr>
        <w:t xml:space="preserve"> Ю.С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 факту управления транспортным средством водителем, лишенным права управления транспортными средствами, нашла свое подтверждение.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Андрейцевой</w:t>
      </w:r>
      <w:r>
        <w:rPr>
          <w:rFonts w:ascii="Times New Roman" w:eastAsia="Times New Roman" w:hAnsi="Times New Roman" w:cs="Times New Roman"/>
        </w:rPr>
        <w:t xml:space="preserve"> Ю.С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мировой судья квалифицирует по ч.2 ст.12.7 КоАП РФ как управление транспортным средством водителем, лишенным права управления транспортными средствами.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Смягчающи</w:t>
      </w:r>
      <w:r>
        <w:rPr>
          <w:rFonts w:ascii="Times New Roman" w:eastAsia="Times New Roman" w:hAnsi="Times New Roman" w:cs="Times New Roman"/>
        </w:rPr>
        <w:t xml:space="preserve">м наказание обстоятельством суд признает признание вины </w:t>
      </w:r>
      <w:r>
        <w:rPr>
          <w:rFonts w:ascii="Times New Roman" w:eastAsia="Times New Roman" w:hAnsi="Times New Roman" w:cs="Times New Roman"/>
        </w:rPr>
        <w:t>Андрейцевой</w:t>
      </w:r>
      <w:r>
        <w:rPr>
          <w:rFonts w:ascii="Times New Roman" w:eastAsia="Times New Roman" w:hAnsi="Times New Roman" w:cs="Times New Roman"/>
        </w:rPr>
        <w:t xml:space="preserve"> Ю.С</w:t>
      </w:r>
      <w:r>
        <w:rPr>
          <w:rFonts w:ascii="Times New Roman" w:eastAsia="Times New Roman" w:hAnsi="Times New Roman" w:cs="Times New Roman"/>
        </w:rPr>
        <w:t xml:space="preserve">. и раскаяние в содеянном.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Отягчающим обстоятельством является повторное совершение однородного административного правонарушения.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</w:t>
      </w:r>
      <w:r>
        <w:rPr>
          <w:rFonts w:ascii="Times New Roman" w:eastAsia="Times New Roman" w:hAnsi="Times New Roman" w:cs="Times New Roman"/>
        </w:rPr>
        <w:t>наказания суд учитывает характер совершенного административного правонарушения, личность виновного,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а также тот факт, что </w:t>
      </w:r>
      <w:r>
        <w:rPr>
          <w:rFonts w:ascii="Times New Roman" w:eastAsia="Times New Roman" w:hAnsi="Times New Roman" w:cs="Times New Roman"/>
        </w:rPr>
        <w:t>Андрейцева</w:t>
      </w:r>
      <w:r>
        <w:rPr>
          <w:rFonts w:ascii="Times New Roman" w:eastAsia="Times New Roman" w:hAnsi="Times New Roman" w:cs="Times New Roman"/>
        </w:rPr>
        <w:t xml:space="preserve"> Ю.С. привлекалась к административной ответственности </w:t>
      </w:r>
      <w:r>
        <w:rPr>
          <w:rFonts w:ascii="Times New Roman" w:eastAsia="Times New Roman" w:hAnsi="Times New Roman" w:cs="Times New Roman"/>
        </w:rPr>
        <w:t>за нарушение правил дорожного движения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в том числе </w:t>
      </w:r>
      <w:r>
        <w:rPr>
          <w:rFonts w:ascii="Times New Roman" w:eastAsia="Times New Roman" w:hAnsi="Times New Roman" w:cs="Times New Roman"/>
        </w:rPr>
        <w:t>после лишения её права упра</w:t>
      </w:r>
      <w:r>
        <w:rPr>
          <w:rFonts w:ascii="Times New Roman" w:eastAsia="Times New Roman" w:hAnsi="Times New Roman" w:cs="Times New Roman"/>
        </w:rPr>
        <w:t>вления транспортными средствами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приходит к выводу о необходимости назначения наказания в виде административного ареста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Андрейцева</w:t>
      </w:r>
      <w:r>
        <w:rPr>
          <w:rFonts w:ascii="Times New Roman" w:eastAsia="Times New Roman" w:hAnsi="Times New Roman" w:cs="Times New Roman"/>
        </w:rPr>
        <w:t xml:space="preserve"> Ю.С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не относится к </w:t>
      </w:r>
      <w:r>
        <w:rPr>
          <w:rFonts w:ascii="Times New Roman" w:eastAsia="Times New Roman" w:hAnsi="Times New Roman" w:cs="Times New Roman"/>
        </w:rPr>
        <w:t>категории лиц, к которым в соответствии со ст.3.9 КоАП РФ не может применяться административный арест.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29.5, 29.6, 29.10 КоАП РФ, мировой судья,</w:t>
      </w:r>
    </w:p>
    <w:p>
      <w:pPr>
        <w:spacing w:before="120" w:after="120"/>
        <w:jc w:val="center"/>
      </w:pPr>
    </w:p>
    <w:p>
      <w:pPr>
        <w:spacing w:before="120" w:after="12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  <w:b/>
          <w:bCs/>
          <w:i/>
          <w:iCs/>
        </w:rPr>
        <w:t>Андрейцеву</w:t>
      </w:r>
      <w:r>
        <w:rPr>
          <w:rFonts w:ascii="Times New Roman" w:eastAsia="Times New Roman" w:hAnsi="Times New Roman" w:cs="Times New Roman"/>
          <w:b/>
          <w:bCs/>
          <w:i/>
          <w:iCs/>
        </w:rPr>
        <w:t xml:space="preserve"> Юлию Сергеевну </w:t>
      </w:r>
      <w:r>
        <w:rPr>
          <w:rFonts w:ascii="Times New Roman" w:eastAsia="Times New Roman" w:hAnsi="Times New Roman" w:cs="Times New Roman"/>
        </w:rPr>
        <w:t>виновной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ответственность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за совершение которого </w:t>
      </w:r>
      <w:r>
        <w:rPr>
          <w:rFonts w:ascii="Times New Roman" w:eastAsia="Times New Roman" w:hAnsi="Times New Roman" w:cs="Times New Roman"/>
        </w:rPr>
        <w:t>предусмотрена ч.2</w:t>
      </w:r>
      <w:r>
        <w:rPr>
          <w:rFonts w:ascii="Times New Roman" w:eastAsia="Times New Roman" w:hAnsi="Times New Roman" w:cs="Times New Roman"/>
        </w:rPr>
        <w:t xml:space="preserve"> ст.12.7 КоАП РФ и назначить ей</w:t>
      </w:r>
      <w:r>
        <w:rPr>
          <w:rFonts w:ascii="Times New Roman" w:eastAsia="Times New Roman" w:hAnsi="Times New Roman" w:cs="Times New Roman"/>
        </w:rPr>
        <w:t xml:space="preserve"> наказание в виде административного ареста на </w:t>
      </w:r>
      <w:r>
        <w:rPr>
          <w:rFonts w:ascii="Times New Roman" w:eastAsia="Times New Roman" w:hAnsi="Times New Roman" w:cs="Times New Roman"/>
        </w:rPr>
        <w:t xml:space="preserve">срок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суток.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Срок наказания </w:t>
      </w:r>
      <w:r>
        <w:rPr>
          <w:rFonts w:ascii="Times New Roman" w:eastAsia="Times New Roman" w:hAnsi="Times New Roman" w:cs="Times New Roman"/>
        </w:rPr>
        <w:t>Андрейцевой</w:t>
      </w:r>
      <w:r>
        <w:rPr>
          <w:rFonts w:ascii="Times New Roman" w:eastAsia="Times New Roman" w:hAnsi="Times New Roman" w:cs="Times New Roman"/>
        </w:rPr>
        <w:t xml:space="preserve"> Ю.С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исчислять с</w:t>
      </w:r>
      <w:r>
        <w:rPr>
          <w:rFonts w:ascii="Times New Roman" w:eastAsia="Times New Roman" w:hAnsi="Times New Roman" w:cs="Times New Roman"/>
        </w:rPr>
        <w:t xml:space="preserve"> 12 </w:t>
      </w:r>
      <w:r>
        <w:rPr>
          <w:rFonts w:ascii="Times New Roman" w:eastAsia="Times New Roman" w:hAnsi="Times New Roman" w:cs="Times New Roman"/>
        </w:rPr>
        <w:t>час.</w:t>
      </w:r>
      <w:r>
        <w:rPr>
          <w:rFonts w:ascii="Times New Roman" w:eastAsia="Times New Roman" w:hAnsi="Times New Roman" w:cs="Times New Roman"/>
        </w:rPr>
        <w:t xml:space="preserve"> 30 </w:t>
      </w:r>
      <w:r>
        <w:rPr>
          <w:rFonts w:ascii="Times New Roman" w:eastAsia="Times New Roman" w:hAnsi="Times New Roman" w:cs="Times New Roman"/>
        </w:rPr>
        <w:t>мин.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02.03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 xml:space="preserve"> г.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Наказание обратить к немедленному исполнению в МО МВД России «Ханты-Мансийский».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Настоящее постановление может быть обжаловано и опротестовано в Ханты-Мансийский районный суд через мирового судью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spacing w:before="0" w:after="0"/>
        <w:ind w:firstLine="708"/>
        <w:jc w:val="both"/>
        <w:rPr>
          <w:sz w:val="20"/>
          <w:szCs w:val="20"/>
        </w:rPr>
      </w:pPr>
    </w:p>
    <w:p>
      <w:pPr>
        <w:spacing w:before="0" w:after="0"/>
        <w:ind w:firstLine="708"/>
        <w:jc w:val="both"/>
        <w:rPr>
          <w:sz w:val="20"/>
          <w:szCs w:val="20"/>
        </w:rPr>
      </w:pPr>
    </w:p>
    <w:p>
      <w:pPr>
        <w:tabs>
          <w:tab w:val="left" w:pos="4820"/>
        </w:tabs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</w:t>
      </w:r>
      <w:r>
        <w:rPr>
          <w:rFonts w:ascii="Times New Roman" w:eastAsia="Times New Roman" w:hAnsi="Times New Roman" w:cs="Times New Roman"/>
        </w:rPr>
        <w:t xml:space="preserve">             </w:t>
      </w:r>
      <w:r>
        <w:rPr>
          <w:rFonts w:ascii="Times New Roman" w:eastAsia="Times New Roman" w:hAnsi="Times New Roman" w:cs="Times New Roman"/>
        </w:rPr>
        <w:t>А.В. Худяков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</w:pPr>
      <w:r>
        <w:rPr>
          <w:rStyle w:val="cat-UserDefinedgrp-35rplc-67"/>
          <w:rFonts w:ascii="Times New Roman" w:eastAsia="Times New Roman" w:hAnsi="Times New Roman" w:cs="Times New Roman"/>
        </w:rPr>
        <w:t>...</w:t>
      </w:r>
    </w:p>
    <w:p>
      <w:pPr>
        <w:tabs>
          <w:tab w:val="left" w:pos="4820"/>
        </w:tabs>
        <w:spacing w:before="0"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</w:pPr>
    </w:p>
    <w:p>
      <w:pPr>
        <w:spacing w:before="0" w:after="0"/>
        <w:ind w:firstLine="708"/>
        <w:jc w:val="both"/>
      </w:pPr>
    </w:p>
    <w:sectPr>
      <w:foot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97473810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2rplc-7">
    <w:name w:val="cat-UserDefined grp-32 rplc-7"/>
    <w:basedOn w:val="DefaultParagraphFont"/>
  </w:style>
  <w:style w:type="character" w:customStyle="1" w:styleId="cat-UserDefinedgrp-33rplc-22">
    <w:name w:val="cat-UserDefined grp-33 rplc-22"/>
    <w:basedOn w:val="DefaultParagraphFont"/>
  </w:style>
  <w:style w:type="character" w:customStyle="1" w:styleId="cat-UserDefinedgrp-34rplc-24">
    <w:name w:val="cat-UserDefined grp-34 rplc-24"/>
    <w:basedOn w:val="DefaultParagraphFont"/>
  </w:style>
  <w:style w:type="character" w:customStyle="1" w:styleId="cat-UserDefinedgrp-33rplc-30">
    <w:name w:val="cat-UserDefined grp-33 rplc-30"/>
    <w:basedOn w:val="DefaultParagraphFont"/>
  </w:style>
  <w:style w:type="character" w:customStyle="1" w:styleId="cat-UserDefinedgrp-33rplc-41">
    <w:name w:val="cat-UserDefined grp-33 rplc-41"/>
    <w:basedOn w:val="DefaultParagraphFont"/>
  </w:style>
  <w:style w:type="character" w:customStyle="1" w:styleId="cat-UserDefinedgrp-34rplc-43">
    <w:name w:val="cat-UserDefined grp-34 rplc-43"/>
    <w:basedOn w:val="DefaultParagraphFont"/>
  </w:style>
  <w:style w:type="character" w:customStyle="1" w:styleId="cat-UserDefinedgrp-35rplc-67">
    <w:name w:val="cat-UserDefined grp-35 rplc-67"/>
    <w:basedOn w:val="DefaultParagraphFont"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719FC2-A98F-488F-B2C2-6D45DEA858D4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